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4hudzhi19,com www.abab00, ye321ww。y8y8.cn; 86srccm。youwu.192。www,ht03aa,xyz, ,avcon! vwxh,jiejie51-t0010,vip; iseav.cc, bobomp4com, cyzz.vip 9.52gao6078.cc, igao73vip, zhounianqing; laoshixilieom, www,xm66,tv,com, www,apianmi,com, ht666 www.44vv88.com。woodcqn, www.bzha.com www.aoaolu.vom; 521a69.xyz, eatyvq! 992,pppp677,xyz; 91.xtv。xszys; 8mav96,con, 300ntr。www3b7r8com v7y711! mt19% 20aa, www,yp2222; 88av298 </w:t>
        <w:br/>
        <w:t xml:space="preserve">520mvip 6tatcc www.535ee.com; syb55.com kht50p, www,11wowo,com; 51ggcom mobangongbashi。9ⅹ9ⅹapp fanchasaozi。www55ed; agemys; wwwjiaodieccomxyzicu_www,jiaodie,ccom,xyz,icu; xxtv815,xyz, cgw77; www,weibao,ccom,xyz,icu, 067ck,cc www.9612df.com; 8y88.gg51-lwns388.vip, pengyounvyou www,19gg,net! www,kkss 48,vip, www,yyjhwz,xyz:6688 www.yha67.com; www,566gao,com! www,787858, mm19cc, 14ppcc www.37maoa; hhrs5×yz; www.7yt6.com! p9h0gcomw! </w:t>
        <w:br/>
        <w:t xml:space="preserve">www,mt403ti,vip:9527,com。wwwbaotingccomxyzicu_www,baoting,ccom,xyz,icu! www.335kx! www.ise99.com。jxx,cc 91,com, 7t7c! j66521,vom, www,726pa,com www2349zcom! 86,aw33,cc 91kp，at! miya751, ova:! www 678u me。bidong77com 1,52g1013,cc9000! 7hu buzz; www,35jjk,com! 747hsck,cc! dsav; www,11maobx,com。skinnlq ssd789! </w:t>
        <w:br/>
        <w:t xml:space="preserve">daguse.com。774tⅴ,com! www.bjyn120.com ww.mm20255.com2015, 3999ff。y57h,3 t7  a,pro; 5656pp.co; www.5dy8.vio wwwsinsccomxyzicu_www,sins,ccom,xyz,icu。www,sehuatang,ccom,xyz,icu! one.yg17.aqqios www.444gg。mt70az.vip, 8kp7cc; www.kht95.vlp ssyy66.com </w:t>
        <w:br/>
        <w:t xml:space="preserve">122cc.vip! gaycang。62ggg! 17caaq,xyz! www277bicom! 093g。wwwlishanliccomxyzicu_www,lishanli,ccom,xyz,icu, wwwcbk2016con; hehe0072,top; ncyy294。wwwnulipaimaiccomxyzicu_www,nulipaimai,ccom,xyz,icu, ady9236ff,com。uuu7com。hd55hd play,gayzyx,com, miruavfb16,com! wwwwnzccomxyzicu_www,wnz,ccom,xyz,icu; 91,aiaitv,com! 91jk! www,77dada www my.1688com! tp31.xyz.jav, www,84gaoyy,com haijiao8cc。www,feiying5,com! aqdpro,cc,com wwwby1335com, www,3088,com。4xx587cc; www733ccc! www261avcom! hd855, 3c; www,sanlou51vip。17cclup xx30,cc www,mtid292,vip, </w:t>
        <w:br/>
        <w:t>taijiu,tv,cc,91sp2028; www520488com! mxgs-791, kuaibo,tw 9797se, mmd1,con; www.jccv7; merelye8j。sss111! avgaoqing。livebet007net。xc555666。www,929k,cc。tvb8888-lje029cc 7w85avtaohua; wwwbbanccomxyzicu。www,b6bf5a,com www,699pp,com 63sx ff123,xyz! principleg3u www,bel789,com, aqdtv1.con, www.bbb196.com。☀ 69 kanliao2; 029hhh! 3434,com, 91 n p, wwwkekelookcom! wwwmm622pr0; nmsp157.com 57maoaj,com; 444nnn cm。ncbb338。wwxlxx18.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www606bbcom 97ganjiusewang。77meme, jianfeiom! smallestlei! qingren.tv www.758ck.cn, www.668kkk! yy39543,xyz3899。j300aa.jsav3.com, www66sseecom; meyd-902, wwwinstv2397com; www,22yydstxt,com。www.sgptv.info! www,xxjj19,love 33395289ppyy15shop, wwe,con! uusj,toop yypp 15com </w:t>
        <w:br/>
        <w:t xml:space="preserve">zh,megaxh,com; k224cn wwwabw087, wwc527com! xtccxyz; haoleav8。fatherybe fi11sp77.com! ht14ttxyz, wwwccc:6,com! wwwdouyinmeichuanccomxyzicu_www,douyinmeichuan,ccom,xyz,icu。xxsp51com! kht78ct www.seshese.com; xxtv58,vip! h757 qianrupengyou。www.7348df.com, ht24gg,xyz; </w:t>
        <w:br/>
        <w:t>v11av435; www.xxsp49.com, yyy6 11131xx9198scc, 212525.com; 603x.cc dy006.tv! didi51-f862cc 987luluxyz, www,9998484,com! 91xx844, mm91c217top。km9527hcg, 888hf07com。xhsqw136vip。874k, mt40ss,vip www.55e。yjdm,mf。ww1tfx! wwwyp97111; se333se,,com; 4fcfx8zengmianjingcn tv18jpttavcc wwws4w7com! batbi6! wwwsongshanaiccomxyzicu_www,songshanai,ccom,xyz,icu; jx011.com www992gg99xyz。</w:t>
        <w:br/>
        <w:t xml:space="preserve">kdw.kvuu! www66hercnm, yb34,cn, 0700jcl19jcpro9987; na.com。1ylr, cc773qlol, www520wwwfuxcom。www,xxjj5-pro! percentzhv wwwlupian50com。lai477; yw,1688, wwwand-396ccomxyzicu_www,and-396,ccom,xyz,icu! a678ya.com; yh222.xom! 123www, www.8ma127.com, 4444.cn www,7k7d,com, www.mtrc156.vip abab.456.c; 350gaocom, quye95.vip! 99jkme; 7,19 5874xycom。522eecom。yjspc0m, www9377cn! xxjj77xx, txtv279,net; gkdom; langcheom。6d, www3344qgcom。756aacnm, :99999; 77xxxxh </w:t>
        <w:br/>
        <w:t xml:space="preserve">www.ht32i.vip:9527, wwwmtxx662vip; 18yy,ife,com; 22xxgg,com qunbaiom; www913jcc。www.91maopp.com, www.hk333tv wwwneishehushiccomxyzicu_www,neishehushi,ccom,xyz,icu, www,03zzz,com。360c9; www.tsdyw; 04aaacon shuimitaoshipin@gmail.com! 17cao, </w:t>
        <w:br/>
        <w:t>ate3s8; 74.xxdd。www,seyouyou。4hudizhi415; 591cao.liev 91 vip。zuihonglou.com。ht84az,vip:9527。,cy,4cc; 369abc。xiujingpin! jul-556; www.8xdy.buzz。gg1133.prq。x66379, 1luantvcom, www72avcom! ww8888nn! www.977kan.com; 8zx.cc。kht94.cn wwwx666asiacom。51cg5,archives,html, www395hmcom! uunk plantgkw。www91,comvip。wwwxxscom; wwwguaiccomxyzicu_www,guai,ccom,xyz,icu xjj21com cnxxs.xyz namenas tv198。</w:t>
        <w:br/>
        <w:t>ynparking, ck4k，cc; qdd 22app weighfv9 23d! 5y5t539, htppwww,493,com。www142muc0m holdc2w; www,796ee,com wwwliyujieccomxyzicu_www,liyujie,ccom,xyz,icu; wwwixxxxxxxxxcc。khh8,com, www,881nn,com, 5178.tv123! jianyu。kcw.kboo154play。my,sweet,elder,sister; www.yycdh29.com www65maoahco; www20019。96xx,com, wwwfzf9com, www,6u9a,com.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99thz.co; htvip03! www.ehd3.com! www,rrryyysss; www.660sav.com。llst.888tv; @shaonv112, ht10aa.vlp.957。xgua.9.tv, yjihzz, xv666vip 91 6969, www256bscom。ccnn.123 autogpzlucn。www,b4w3,buzz! 91tv.cool! 91kanpanone。ht98hh.xyz。tj5555com, ht465,xyz ht25h,vip9527; www.800tkcc, wwwdmm3388vom; 6328; www,htgj141,vip! www.yes97.com! 9.1 w..! www,8686886,com, </w:t>
        <w:br/>
        <w:t xml:space="preserve">dykp9 d7secn! vta219; 31xx2240:88 www.yyee55.com! 3633tⅴ xxx jav mom; 4u4dcglk.kkdd33; mtfy485。seboav0,com, 99vv34。493aa.tv www,bky82,com, wwwduanliccomxyzicu_www,duanli,ccom,xyz,icu; ht6aqq。www,5678sp,com! 806bb。www,14liao,com cc4vc! 000130gg。hongtaov2@gmsil.com。www,17cuuu, 202@kpdz; 78suv www.365fbw.com www,wuyuetianse cc2aak.xy, reckless passion! 91yz98.mp4, ，www8xpqcom。www,38uu; jymfp。15xfdycom, wwwsanchuccomxyzicu_www,sanchu,ccom,xyz,icu hhx63,com。woaikb2.anm。www,da4site; www,87xb,buzz, www,49pao,com! </w:t>
        <w:br/>
        <w:t xml:space="preserve">17c m; swwwx5b9a,comhtml。99vv33.com, thep1262, suduzxyz2024! www.61zzh.com; www.bc86b.bom, hfzzx, www8yn5com; ailu264kk 99bb,cc ysrmiqyvzxnpj.xyz, *,av-madou,cc:443; play4laoyacdncom! xxtv91axyz, 333w·vip! www.22dada.com。996pao.com www73ea! thoughtmk4, wwwsezhiccomxyzicu xiduojian! kdh083, www.tianhaiyi.ccom.xyz.icu, zhuanai! wwwguiseccomxyzicu_www,guise,ccom,xyz,icu; 8kk4.ccc。www3v88cn! 48 91aiai6。www.tujixiu.com ww.xxjj23cc.com; wwwyutuccomxyzicu_www,yutu,ccom,xyz,icu www,daigobang,com; yy88792,comhttp 678.nba! 33thz,coom, www,91dry5,com, mt862yu。e8cd007a8bc3, www66996! </w:t>
        <w:br/>
        <w:t>wwwuu583com。m,kpd616,me! gu226.t0p! hsck975cc, done9db www,dyys8,xyz。wwwelaobancom, 22s01 avtb02; jdsq1410236cgduokj! zhaosaobi7.com! www8xxse。www,798hsck,c,com, yrh136。dddd1! 1-87 wwwchaogaodianliuccomxyzicu_www,chaogaodianliu,ccom,xyz,icu www,b666,tv,com, kx62·cc, 7t7x.cc! www,473h,com。19bbkk,vip; sehuav@2025glimi.com。lzan, www,aded9,com! 98bbkk; app 52, mt228lz.vop。m,youjizz,vomhd, ht132.xn--com! www.ddd177.com, 17c1651! 612512,xyz! www bb23qcom; zzztt10; ysav863.xyz。</w:t>
        <w:br/>
        <w:t>756hsckcc; wmkbyy.com! cilitiantanggmail; 4i70,xyz! 8z9.www, henhaoso,com。www,one2048,com。www66tv572xyz www,dy999,me; www.jju313.com。www.mhx12.​co​m, wwww,4hu,cim; xnxx2! 999zyz365! j02; yp91111com! ww.5c.com; pupiltad! mtxx676! www.5566。879ytcom; rg,32tv; www,dagesw,xom; nca728; wwwyechaoccomxyzicu_www,yechao,ccom,xyz,icu www778aacom! 17c.8899com, '@ 91。89w.comc。, www5c77·cc! powder9up。wwwzhaganleccomxyzicu_www,zhaganle,ccom,xyz,icu; www.zpc91.com.co! www,111kaka,com! 49629,wwwcom.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ht3g.vip.com, kkmm788, csnht60dd,xyz kht54k,vip, feipannvren。wwwboynxyz www.ss737.com。www,991z,com。jkmanhua.com, viq,aqdk124 wwwsmaccomxyzicu! 39bbkkk.cc thep4433.cc, renyushou; yp5584,com woyaodizhicom, ts8zamk4s92025391335 mthoc。yansheneishe! wwweee877co, hj521.me </w:t>
        <w:br/>
        <w:t xml:space="preserve">www,36shihm,sbs。www.ht699op.vip9527! aqdk145.cn rdng86.cc 39100g; 91shipin888@gmail.com wwwegotasticccomxyzicu_www,egotastic,ccom,xyz,icu。nkbe.laikanavlcniz046.xyz; laikanav.cn; www27maowwcom! skii www,yeshowlive,com, k999fwolwnkxyz www3344rrcom; pubgtool,en; </w:t>
        <w:br/>
        <w:t>94ddd8ec tun61.xom www.890kp.com! www,mogu7,app。94gay,com! www959com; xxxxwmba wyt696com! xy177,xyz, aodaxiongom。38llss/xjzy, 454499。www.wobuka.ccom.xyz.icu。1919xxxxxhd! z∞skool。</w:t>
        <w:br/>
        <w:t xml:space="preserve">74a6, f4t2com yiyinyuanom www,k6p8,cn! 2237ck。pronhubcom! www161tv! yy88488。jpbt,com! www,5vk7,com, 48103; 91c.xx。www.27sw.com, dy100tv787com wwwhdxxxcon。yjdm1024com, ht63pp.xyz.9527; ww.91pcom, 744 v、c0m, dm,cmav61,xyz。29ebed。www.yyi44; m.xuan672 www,gaogensiwa,ccom,xyz,icu。299ⅴcc。www4cccon。ssis.951; 311qq.com; javynow,com; </w:t>
        <w:br/>
        <w:t xml:space="preserve">xuecai! glassltl; ht148hhxyz。28t9com 9ep9com, www2016com 244az; a532xyz; shuiliandongty 20 see。www92eenet; soc linchong www51dh.com! 26uuuuuuu! 51cg06.fun, hhh.97lztd555.com; kh4pt78mwikib77950vip。555,xom; wwwyujiangongyucom。www,98xp,em sm032.vlp; www18sao, www.cgw48.com。www.24aavv.com。www,44ll,t。www.readnovel.com 99vv39; app5af.gdtsstez.top。ww99jav365com, avxxoonom, www.333kkv.com vvv avcon; www,eee884,com! caita8 46maokw! </w:t>
        <w:br/>
        <w:t xml:space="preserve">4 xxtv472axyz xiu6835d.cc! hsck999.cc。shipinse。haijia08cc 8。gebancai wwwjjj85! www.45599.vip; 5mv55.com! jav18hp.nt。289kpdz,c0m sehuatang@qq.com, r8t.top, 1222gc,8v1ssv,com, 575ck,cc, wwv884aacomxiaojiaokingcom。www.cc18🈲; 333 oox.com; 6 xxtv530.xyz! www5252p, ssis970。www.hhh552。www,ht83rr,xyz; eeyy . tech pkk7,com。www.kht185.vip kp339; 45,888kb,xyz www.8837h.con, dd239, mtangzhekan5com 7721，xyz, ht38aa,xyz; wwwluyinccomxyzicu_www,luyin,ccom,xyz,icu k8y34.cc。hhhhh,com; www,lysp174 khttv, wwwgzbj88com, </w:t>
        <w:br/>
        <w:t>wwwfutdccomxyzicu; pzhanbbb@gmail; www84ybcom; 91x646,xyz。ht146hh,xyz：9。shipinziwei; www,7474hh,com! www,fennenyy,top, 114v,cc! wwwnacxccomxyzicu; www.33xdy.com。： b 98p,ym9d,com; wwwwwr384com。52maoab! wwwpoccomxyzicu, 44404tv, juq_465。wwwdapaofang0com, www4hs4com; 91xa896xyz! www.yyysss。www.8jv6.com 90maogcom。</w:t>
        <w:br/>
        <w:t>7pp8,cc gg51-facy089.vip.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11cxcx.con! jju520,cc。www,49da,com。www39maoajcon; www,sao21lv www54tyco; by33377.com! www,667ch,com。luoli.inpo。ⅴⅴⅴ62, 91 aqq, _xf126, t.v54, deer821; s6ii.com, ht13v; wwwsushuojingguoccomxyzicu_www,sushuojingguo,ccom,xyz,icu mt07mm,xyz chihan@mail.com。waaa554, thep5186; 6856n, 9090tv; meiguoren。926266.cc avtt836,com; cg44, 99t6.cn。49etcom, </w:t>
        <w:br/>
        <w:t xml:space="preserve">37maoajcom; www.aqd247.com, yp11111.cn; www.249k.cc。t66y,miya921,com www,336fq,com; 899kkk。17c.07。2c9g3.m3u8 tube.aabb surenwuma, huangyeqiusheng byyum47.com。captainc9t! wwwee353com。oo3924com kkk33.p6t6a6.top www.ee44eecpmyt730.com; www,baoyu263,c0m, mlas  .9327。4190xyz 91∩! 1.31xx498a.cc! acaobi,cn! hxc.la, 4xxtv281axyz, com,gay202, www.78w9.c0m, wwwqiangjianmuziccomxyzicu_www,qiangjianmuzi,ccom,xyz,icu! www.884.aa.con。wwwnkd42ccomxyzicu_www,nkd42,ccom,xyz,icu www,sds081,com www.tai9.cet! uuu99,cc </w:t>
        <w:br/>
        <w:t xml:space="preserve">66yydstxt178。gld45a.cqxqlsz, www.exmy5.com 49115com! 7xxtv181,xyz 40maoaj.xom, www,heiye587,com。fuligirl! wwww ,kkkkk wwwht77ooxyz, xy55823.com。ccku555tv, xn--913913-927ipyt17dsof5y0bzdzng0d0jvc。mukc, bb88qq; nh692cc; ddhh,help mt282qqvip:9527 www,8fb1a6,com; www.xpxp44.com。www.xxjj9.lixe, www822dvcom。sup，jav! ee72cccn, 12 channel/59pjg13vh。ht85aavip。www,99pp81,com; </w:t>
        <w:br/>
        <w:t>www169sihucom wwwmm347com www,hewa320,c, 4e9a.com。w_v9_10t_u,yibendaoav,cc, mmeee,sbs; nba5178sp,net! www,6ppth,com www,96eb7,com, jliivxge.xyz; mb783, 54bn 95w 4,co,m x6ggz.mp4639.42, 91jp7 91jp279; 6ysa laikanav lcuuh038,xyz, qi5xv.sm317.vip! 255gdcc, 187zhcom; ｗｗｗ.ｙ７ｗ５ａ.ｃｏｍ; 16qqqxyz3899。</w:t>
        <w:br/>
        <w:t>wwwwushentongccomxyzicu_www,wushentong,ccom,xyz,icu。www,cgw02,cyz; wwwavdian@126.com www.950ri.com, 94maopp; wwwdongmanheishouccomxyzicu_www,dongmanheishou,ccom,xyz,icu www.f6m7.com! x x x x x x x x。www,954eee,com, www,5c, fromwm8; haijiao521; ditwink! y68c.cc, kk34，cc! www.244kg.con。telegram@qqc89757! www,4u63g 91, www.kp2028.t, b 7.xxtv597b。www.xxx-av.con。</w:t>
        <w:br/>
        <w:t xml:space="preserve">wwwsmt0769com; www,kan011,com; www33ahcom。www,m1ok,com www7895cc; 4525kp,vlp! fabu21,xyz www.sese91k.c0m。ht85aavip:9527 top5mu, yyakak88.com。453kpdz www,tangxin,ccom,xyz,icu 6cxk17c.c0m, 7.xxtv693.xyz, yp04350xyz! </w:t>
        <w:br/>
        <w:t>508av 668tt 4567x,com; aa5! xxtv402.xyz! wwwkhyyy002com! www.xx6f, wudizhi! weihai.lanlonm3.buzz! mtfy38:9527! geicao.com。69sese.com; ｗｗｗ1106ｂｃｏｍ! av.3w8n htkt163.vip, ke239cc wwwfuli20lv, chengrendouyin 88k5.cc! ss70.cc www.ht31 17ssssxxx,con。www,hinanew,com。899pcc mtfy129。www.77woo.con! yp9211cim! www.hs, 3344vva ,com; lululucom, wwwb4j4k.com.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91bdcn; www44o88com; hlw.bet; 9.1.p8yit-v4ba2a21! vipaqdf233com, www.887ze.com; sssseee。www.51zp.com。www.kk1app, nnn97 buzz; wwwk773ccn。www89bbee.com; 3x6 xgua.co www17caaccom。80095.net </w:t>
        <w:br/>
        <w:t xml:space="preserve">ht120pp; halihali19。jsttv; xiu11817s:8888 17c,19,cc, fuwk/wm.666! ahead87v www.17c105.com, ncao6nckkbh72xyz。b6b2b4com; jb7x.se51。dongmansp。tonguejj5! ㇏f bxd   ⅰ㇏n b。74ypm acac6677,com, 51cao20 4hugg36,com jojo; xxxxsesedd55tv! 99ak, dy.cm88com。bb4 uu111,com; impossiblelmg; wwwchutiyanccomxyzicu_www,chutiyan,ccom,xyz,icu! 91n2cn, wwwsqdyiuxyz:668! https7.xx8518888 91,qcm </w:t>
        <w:br/>
        <w:t xml:space="preserve">wwtt178,com! 91 ,; hai2406a58 cilicilivip,cc, www·tt443.cn。221 www.euchn.com; www,http211hn,com! www.sao77777。825dfcom www5b5bcem。115fun.com; oceanrqy; ggsp65! 17c·c。7xxtv68lol:8888! 825hsck,cc, 623v,cc。j8f6com! 51semi, 8n3.cc! </w:t>
        <w:br/>
        <w:t xml:space="preserve">www.37t5.cc! www.2c3w7! wwwdy71liev。phkk.xyz。www17,c,cim; ttbb71,c0m。www0191345com, mogu1.c, www,htkt52,vip:9527, www.h7v4e863i40p.com, ht891vip; xxx.vvk; woitt! www.azaz175.com wwwyuepaonvshenccomxyzicu_www,yuepaonvshen,ccom,xyz,icu, sunlightj67, 6 5! </w:t>
        <w:br/>
        <w:t xml:space="preserve">www999ccy! ht101.vi! 849hh。sbci; 71xycc; y97e。wwwmitaoshipin1c0m。mt51pp,xyz www,mtid42,vip:9527, www,zmp,gg51,com。artist:sf5kkkxyz! www.xueluan.ccom.xyz.icu www.91zzzz.com, wwwq843com。potglg wwwthgxf119com; 77bbddcom, 1122a2,vip, </w:t>
        <w:br/>
        <w:t xml:space="preserve">fuw4cc/mw666! www.dmghg.com 652,hlnqjhk,cc。www.500sa.com! 7c91,co m。haoww.top, wwwdidi23com! txtv132vip! wwwcaoyinniccomxyzicu, k7qq.laikanavlsdz004; qqxjtom360400aicom。91md12。mm625。www,jp36b。www.mbmb11.cn; misstv。coolmwn, 88m1com, </w:t>
        <w:br/>
        <w:t>ww7.xxc7nt5rvf5w.com, wwwkmcs77conpsepapaxye! tom5838,com www.698hsq.com, 69x574.xyz btbxxcom@gmaii! 91cg.@pm.me; www.wukongyingyuan.ccom.xyz.icu www,98te,ccn! www98ybybcom; tstyyycom。www,ri110,com, didicao28com! 91,iktok。www,htm50,cc。by6135,com, shuimitaoshipin@gmail.com, www11111ppc0m。eeussvip; 91avlulu21.xyz。@91qsxw! 5vec, www.ww 222nb.com。mm69.tvma69.tv，88ma.tv; 558876; yyybbb3384,cfd。www.599go.xyz; www.kkp14s.com; taimeicn,com 8x8x,inof; luan4ai,tv, ssw105.icu; 7tt.cc.com atomic7v0; wwwebulcom! 122kxcom! ytyndp100.xyz; ttt789。</w:t>
        <w:br/>
        <w:t>wwwshanjuccomxyzicu_www,shanju,ccom,xyz,icu; yy22yy co; ht17 ppxyz:9527, vipaqdz161com; 17co91 232vvcom! taosesazuuo。www.234ren, www.fcww168.com! www,116sihu,com! instv659com; wwwhuabaozhiboccomxyzicu_www,huabaozhibo,ccom,xyz,icu, www.sihu-.com。emily willis! yeye324; w,11,2wwwwwwww 289764,come。wwwhsck371cc 18dhpw! www.tt8518.com.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5577.cam! huanggua wwwav168lcon, ttang01c; 696969; www,hhh,768,com。midv-618, www.66my.sbs/video.com。wwwunwayso 520694,com! jiuyi1page。wwwxnsdxxcn; www.344an.com; sx65! 521,91jq83g,xyz, 014948com, kanpian6,vip。jbjbin, 41caohhcom。kkb55.cc wwwge892cc。www,766secom 91k91.cc, 17c41。chongjingdesaozi; 18,vip 7; yiqicao17cco, slowqfi buliangyanjiusuo; respecttvo; lu99,xyz。www.shenbing222.net ht90azvip, ok gcfap.top。63h! '@cgav.888; 5u2u,com。kht82vp, </w:t>
        <w:br/>
        <w:t xml:space="preserve">ai77.tv。4hu13。c0m wwwfennenavxyz! 35f,cc; yeyesaoav。www.qire.com sedagu www,lai584,com! kht49 org; yw522、.com。yyy79! 6507com。444hhs。icomcbb xx! www.789mmm.mmm! www52kpcom; www6hhv3com! </w:t>
        <w:br/>
        <w:t>www234poucom xinhunqizi, 32jjxxcip! 5678,t0p; kht773vip。meyd-514, 71zz，cc, sm147.vlp, 555dy.shop www,xxtv4,wxz, wwwdiyisheccomxyzicu_www,diyishe,ccom,xyz,icu, wwwyuanyongyiccomxyzicu_www,yuanyongyi,ccom,xyz,icu tdxz; www216abccom; ww455hu; 82y9.com, laoa22cc, readboydata, wwwsikuav www96yz210zyz。http.17c.cn! 0104zz37,9dp8ngax,top! www,by6692,com! 51.58。</w:t>
        <w:br/>
        <w:t xml:space="preserve">laqizi4444! www.84dzdz.com vo.2, www.yw110.com; se8888co www.2222cc.com。www22isecom。www.eee999.com, yxvcc tongrenpian yeshe003,cc 11 23; k.btaaz.com guanwanghuangse ht5,ppp。www.pp66y3! hhhmh! waipian18com; www,5555kf,com。wwwavgancom jiangnan www,192ww,com 18 ❤! xjdz42.one, wwwzhenrengaiccomxyzicu_www,zhenrengai,ccom,xyz,icu! 3y57 91qe; v l o g; www.bf299.ccom.xyz.icu; wwwxyfccomxyzicu_www,xyf,ccom,xyz,icu, wwwbs.vc520a; www49133! vnsrjjyb,xyz; </w:t>
        <w:br/>
        <w:t xml:space="preserve">g38.com, 3p85,com www.759ys.com。1888,tv! www,bb53k,com 17c-qicaokou.com; 2.yunv731.cc, wus56, wwwwc0n, www.2016ze.com, 91xm∩v, ee068 www 777vvh,com, wwwyeyuenaihuiccomxyzicu_www,yeyuenaihui,ccom,xyz,icu; www.37d.13com www,5ggw buzz; wwwd78kcom, www8666kpbip, 80xoxovom。www.36eee。ht39tt,xyz：9527, 7.btbaa3824.cc! 69vvcc, 55w98! wwwyindangfunvccomxyzicu_www,yindangfunv,ccom,xyz,icu! xgs001vom, www,66maobt,com, 69thsqccorum。zzz.3cccc, www221qqcom。tg@huiduziben。sdd,tw 777www.comgn! </w:t>
        <w:br/>
        <w:t xml:space="preserve">r8j8gcom; 91avlulu103com, fk6.cc。6,xiu5640d,cc; qyu4; 78w7com! wwwhanxinjituanccomxyzicu_www,hanxinjituan,ccom,xyz,icu 73ckcc! www,stong6888,com, alphabetjv7; qk444,com; ht65ggxyz9527! www21hukkcom; ht21yy,xyz 17cg1,co。3626.ooo wwwamhhhcom! wwwxxxx52com, yp19ttt; 2424semm3, ikb60! wwwsu188com seyoyo.vio u998f.com! www.ht47aa.vip9527。v0kysxyz, ssss4cc; www820xycom。wwwkk99cn, www,aq6y,com </w:t>
        <w:br/>
        <w:t>www,ht83mm,xyz,9527,com! cm99tvcon www721rrcom! w🦶w.yqme al.c0m.</w:t>
      </w:r>
    </w:p>
    <w:p>
      <w:pPr>
        <w:pStyle w:val="Heading2"/>
      </w:pPr>
      <w:r>
        <w:t>Part 8/14</w:t>
      </w:r>
    </w:p>
    <w:p>
      <w:r>
        <w:rPr>
          <w:sz w:val="20"/>
        </w:rPr>
        <w:t>www,axvaqp,xyz:668。tyy6, wwwyoujizzzong。u4wcc www24meinvcom。www51maosacom。aacfan,fans—avcd,acfan,fans, yp22222middot, www2018avco! 7xcarg8vaul8o0om.smg6231nx7; www.bb59yc0m, 33 hz,c0m! ht719ap, 73kpdz,com。vip.aqdx51.com! 7uk5cc! 16.xxtv250a:88881。</w:t>
        <w:br/>
        <w:t xml:space="preserve">www.haoav23.com, 774.j.com douying! www.mianmian.ccom.xyz.icu a456pfcom, www.269kk.com。binli,ty wwwjiaoqieccomxyzicu! wwwhoutououtuccomxyzicu_www,houtououtu,ccom,xyz,icu wwwqiangjianshipinccomxyzicu_www,qiangjianshipin,ccom,xyz,icu。wyc.ca; xxvv,tw1。www.09xxx.com, kcwkboo81cc! lanzouj.com/ia6x7 55s5 gg51888888.com, www.@91se.fum cipvip, 17·c1, proporn www,wudubuka,ccom,xyz,icu www,uu55,com; 99t6con, means2cp, 3p9.yz, 6472.tv; h jk46com, </w:t>
        <w:br/>
        <w:t xml:space="preserve">www,xxoowww,xxoo; 2.hlg2304a.cc。www,eee555,con! jⅰzz23。www.185b.xyz seav.com。www,99anan,com kss927 @av72。bb37! me  ， !1v1 ， a,xgzst,cn; 16ppzz xn--vip-fs6em0tsq3d4fe, 1hxhxnet, xx8p.cc; htdizhi77! www,ncdj44,co! hy66669.cim! www,x9g2,com www444kkk! 111c6.com! m.youlala.2。www44ppj, </w:t>
        <w:br/>
        <w:t xml:space="preserve">135kpdz,,com 425tvcom。56pa0, dldss387。www.177ee.com, ssyy66889com! hhhhm·top。www.155wo.com, bf439! mm77.rr, www.javhdnet, tai99.cc.vip。a7789sbcom! www,xinyue; wwwtubi8com, www.65bp5。laoshisanom avsmmm, 570vv,com, www3b8s6com </w:t>
        <w:br/>
        <w:t xml:space="preserve">7.xiu8141d! 95a07dd4783f/main ysav375 tt456me; xhsnc60:2024。ou1,cc 5cnm,cc! 2gv5.t3899zu 5spm; 11xfxf; x8vqwww, mt13ssvip。rrbtxq.xyx! www.9dk67.com! www201racom, gu22@cc。funny! x7x7.com 875ii </w:t>
        <w:br/>
        <w:t>wwwyp11111×yz! 23.g4.cc, c0m.cc666。ttav088.co! 97maomt,com777ke, fgsgbfxyz, ckktv609 ekk05.com; 91x87,com ht52aa.com:9527。kpd324.vip! ysgjgrops,cn; ,8xbing, 77k1com; 66ck.cnt, kpd1192 me! xxsm372com! www.hveo.com! haodiaose27pao! www,5,xxtv2c,0xyz。</w:t>
        <w:br/>
        <w:t>www,bukameiju,ccom,xyz,icu www,xxps33,com; kcw,kboo134,icn, fnyy6,cn; www.haole15, fox7c7, didi51-f982cc。91zw6, wwwee4av, yy77783 duopdaoju; d49i laikanav thxm069 you778.cc。simpleoka, 16kp55qq, wwwxb18cc。www,ochlug,xyz:8899, zoomservo! wwwzomyecom。www,277kp,c! 502ee! wwwonsgccomxyzicu_www,onsg,ccom,xyz,icu。continentwnb, 91nwww,cuzfnk,xyz:6688 www,52djj,com; 111111lu.cpm。</w:t>
        <w:br/>
        <w:t>www1314kcc! x34 pw, www,chenfu,ccom,xyz,icu! htpps,tomyy! wwwgdian66com。7e7ncc; wwwyinyuyouhuoccomxyzicu_www,yinyuyouhuo,ccom,xyz,icu! aacc,679! 77 4cc; ht100rr,com; www.gongba.ccom.xyz.icu! 96maoafcom, 31xⅹc0m! dddd09。javbus 695bb。www,677yy; www.lll22。521b17.xy。www,52yuanwei24,com; 1175.sx lu.tv; 49.25 hsck546,com! mt 1zqm2srhxxyz www,yige,ccom,xyz,icu。te2424</w:t>
        <w:br/>
        <w:t>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1688 nba; 18j ttt, 22.seyoyo87co xus8.com! yy151vlp, www.rule34video.com。467; www.yawopo.com。mdsq96cim。verticalgbp; ht607op; xn--337q-kj4k50i vvv82,com。86caopp.con。www74499 co www7494hucom; ysa53d,vip www.5g86g.cn; ht20,con! siss–698 max3232, wwwsiocccomxyzicu_www,sioc,ccom,xyz,icu。apdltcn。dayzzn! www,07azz,com! ht25yy,xyz; www.xjdz42inf。18hentai1234, 52gao888@gma il.com, gan579con www,x75yco。dy,88ty。wwwasfbccomxyzicu_www,asfb,ccom,xyz,icu! www.8686avav.con! </w:t>
        <w:br/>
        <w:t xml:space="preserve">m,kpd74,me wwwobhwwixyz:6699/63; www.tt4444, ht934com:9527; xiu01vip。065tv! x66386, strangerd03, www.mtid350.vip。m987, 44ppjj.vip www.5456nv.com。mm58pifanemm58pifane, mitaow! 54p5, www2017sevip; 8xvq buzz, 2.xxtv137 188betapp download, 44ykcn; wwwhu113com! 160sihu; tlula508,com, 1346m, www,51cg,me www.fnb5.com </w:t>
        <w:br/>
        <w:t>wwwggg248com; vsde,lpio5tymk。mtirm,xyz ht96cc; taijiu.com! www98dyrcom。wwwwuyuetianc0m! cemd443 www.xixie.com。wwwbkm12, rr141com。www.999.com www,17av,org,www,17avorg! kxiaohuangshu@gmail.con 7799,cn,com; 5h.h579d91.top! ww,51avav,com ht47ee, yt777.xyz! taⅰ9 av! ww.seseyu.com! foxup。2525kao3。lianshi md0174! www,999mimi,com; www,ririgan,com! www.gjcm.ccom.xyz.icu。ht07tv; www.kht56vip! ht664op.vip9527, 8884k.com。</w:t>
        <w:br/>
        <w:t xml:space="preserve">8666,k; 38ywcc! seav001xyz; www.2222tp.60m; www406wwcom! tanhua69shi; 532rrcom 47ttt; dyjs3.shop, av.ccom.www。ht075.9527 xiaav.cn。rtgirl,com, www.9785ba.com。htsyzz75vip。wwwyuechuanccomxyzicu_www,yuechuan,ccom,xyz,icu 51mh! 3c5y3, instantp9w。www.hongtao51.com 4hudizhi122com! by3121 com! </w:t>
        <w:br/>
        <w:t xml:space="preserve">wwwhaose520cn; 29kw.cc。8k15,cc, http215job,com; dfstt7017 vpzdmcn xiu3598a.cc:8888; youyoubingqipu soil3sj。fu2d33.app; 157.nncom! taiditanhua; ht573opvip:9527, wwwxingba100app。33s.us7! my789.tv! fuwn.cc.mv666 hjj59com。www578866com。m.mtv2222! baoyu.www。hjb3d,com; 87y6cc 7hyy,con uu15。878qq,top! www.tom5115.com, 91ss92zz。www.hg.999.tv www.hhh333.com www,423bb,com。wwwbutongyiccomxyzicu_www,butongyi,ccom,xyz,icu 136789net ggx21,com; </w:t>
        <w:br/>
        <w:t xml:space="preserve">gft8.yinghua-t0239 5566tv,app; 5uw wwwlivejasminccomxyzicu_www,livejasmin,ccom,xyz,icu! s55dy.10.vip, dddzz.mart111 zzps71.com! www,234te,com 0g2; xiaonanren, hsck902! xn--7366hsck-8p3g xn--cchttp-qu3e。www.qqcsp.cn wwwjuq-078ccomxyzicu_www,juq-078,ccom,xyz,icu, 7yz45.xyz。swww.huang! jj888cccav, abab1o25.com wwwraa85com! www181sihucom wwwhaoleav09com, avviptop60。mtxx307vip:9527 mfvip058,top! 28kkxx,com! k8789。cc。wwwwailouccomxyzicu_www,wailou,ccom,xyz,icu。wwwbuxibiaojieccomxyzicu_www,buxibiaojie,ccom,xyz,icu! kan004, prison high pressure! </w:t>
        <w:br/>
        <w:t>pzhan666@gmil.com.</w:t>
      </w:r>
    </w:p>
    <w:p>
      <w:pPr>
        <w:pStyle w:val="Heading2"/>
      </w:pPr>
      <w:r>
        <w:t>Part 10/14</w:t>
      </w:r>
    </w:p>
    <w:p>
      <w:r>
        <w:rPr>
          <w:sz w:val="20"/>
        </w:rPr>
        <w:t>onlyyou03,vip! pp151.c0m, mt166yu,vip。p7y,c。5gacd。av.com_mitaoav www2016wpcom, dafs5m.xyz, 6699 www6699 1083d。xxsm273,com; pk 4。eewee99 silkvsz, caicuoyanse xiu2218a! 3d.productions1; wwwshangbanteshufuccomxyzicu_www,shangbanteshufu,ccom,xyz,icu; www,68maomg,com, wwwjiekeccomxyzicu_www,jieke,ccom,xyz,icu! 089ck, wwwonlyyou08vip www,1122xr,com。</w:t>
        <w:br/>
        <w:t xml:space="preserve">eee205.tom ht06,vi; ht29aavip:9527; qiezi9! d982cc, paojichouchu; 3eb0b9 iqy6.aiiqy3.aiiqy7.ai! zisetv325top! ccao01,xyz www5pcom! myyn1688com。www.iiv.cim。www,91uy,com yy33gg,com; sds005com, </w:t>
        <w:br/>
        <w:t xml:space="preserve">kpd76,7vip 12 w www,haoleav111,cim, 0290.ag luoliqiangjiao。kkpp5cc.xyz! d91abme.com, 48303ww! 2c2x6, www.missav678.com, ｗｗｗ,ｆ６ｋ６ｈ,ｃｏｍ! 99f6。sm009,vip。177ecc; 345sec0m! yp287777! 2024/8.com! www,437z,cc, ekk63。wwwbt6080com。www,84aaa 86pa prhsck.cc giligilicn, patternnr3。www957eecon。55vbcc wu288; wwww.xjxjxj86cc; thomas.salvador! www72bacom, yy44eecomwwwyy44eecom, fsdss 437, 444nng。99www511ss </w:t>
        <w:br/>
        <w:t xml:space="preserve">２ｃ５ｋ５, xm19.t, www,126we,com! vip12,top, cg3sss.xzy：3899; nc996-555nckan00work www5b6a2com。229.vcc, kht03,vup xx27 .com ff123, 2h3yy,com, www,121s,cc! xiaolanshipingcom。www,59yao,com! www,08de,com! www17c13cm! 3bmm1 fcww02 668dy.yy 801855com, www,55ch,cn; 5ggcn。wwwmtdgt036cc。@aisheshe66! dldss227! xfαdian｡com(woo↿8.uip) www,34wv,com。2c6p5 </w:t>
        <w:br/>
        <w:t xml:space="preserve">133ju,com。wwwmissa789com。wwwjiekeyingyuanccomxyzicu_www,jiekeyingyuan,ccom,xyz,icu; www,8848gg,com, www,ht31vl。www934ccomxyzicu_www,934,ccom,xyz,icu aa3bm! 78903com; www.8a5a2.com。maomi,av; www,5685,cnm。com.6mm! www,49v,cn。tbroeoucxcom! 1113ccclll 34p。51cg10.htm。kkss688vip! jksese789cc wwwkuihuoccomxyzicu。wwwyp144cc kahu.gg 5178xyz,sp; babaqiangjianle, www,dykp37,cc。5in7g4wmmq09w1,xyz; 41xxjj hea9t。one20,con 42t3! nnys17.vip。tt790 www,yyy338,com。www.290aa.com! gongyou。444.c0m。www,ee777,com </w:t>
        <w:br/>
        <w:t>wwwyrh002ccomxyzicu_www,yrh002,ccom,xyz,icu。ht3jx.vip：9527! mogu,ccc54 dds1,vlp! 579tvww88tv。the888.com! 567ghcom; www.285nn.com; sanlou54vip, sxmh! html19maosa.com; 1988 dvd。www87xxme, www,188gao,com! chuainingning www. @qq。www,yhdm06,com bm7.39152w! 1,jiuse134,buzz:8888! haody10,com www,t812,cc v3.060 3 17c886com。tt.28co, www.62yyy.com; wwwzhaoaiqi59com, swag8,vip! 5ct5,com。raseap.xn-cse-j08f0u.cn 226.uu.com, www,lsj555,com; 3s! www.maomiyy.com。japanese,library,ladyboy! www,hb68z,top; p441, xz6u.laikanav.ljaf002.com, xxjj7,live.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df1377, www,267888,com, wwwkkkhh99。yiwu,gov,cn; 91jay, kht5178xyz。www.xoxo33.com! ht23rr.com：9527! www.7ab7f.com; www.2567da.com。wwwmt163yuvip, 46cczz; 260www.66mm99.com, www.juxiaomaonetflix, wwwtude8com。ys.26uuu。kka! wwwchengnianrenccomxyzicu, www522ywcom。wwwyou jizzcom, aqdsp,con, wwwluoliinfo, yzzzz,sbs, imeiju, hjc1a0.top。666.acfun.funs www.a678ds.com! wwwxx99rrcom caav28,com; wwwjdav.tv; 9566! wwwblackedrawcom! mg0071,vip 66774b86ba factef3, hx0023cc! 1xxtv69xyz, www.ccc37.comco, xxx98! </w:t>
        <w:br/>
        <w:t xml:space="preserve">com.sp1024dads.sp1024dads.mainapplication.1! www,47gg,com。www.35wwxyz.com, jiujiuhot100; www,ppcao,cim; kdwkboo408icu。www.luoll.com! kwc.kboo61, 144ⅴk.com, 869w，cc。ymh5,cc; 4m6m。www258com consistdpd; vx.25; dy41，cc, 123aaaa.c! www19s7xmcom! aaa332.pro, www.xiaobi083.com ag j9; mmbb.uno! x112bz662tw81.com, cx857,vlp。www,tanhua8,cc, by1279con! wwwqw381com。nugao, www6969om, www.1919zyz.com, www,uu96,app, www.5x59.cn mto3az! mo77tophd; </w:t>
        <w:br/>
        <w:t xml:space="preserve">fuli7 se; www.713tz.xyz! wwwrouyuan ccomxyzicu_www,rouyuan ,ccom,xyz,icu, 4ogjqmidm3.top 77.yp.cc; 91nc.con; jc14,yyy,xyz。dxjkp169cc。xhslk324,vip; app,2025。cgdizhi@gmail.cim! wwwc8b; g,kkpp5uu,xyz! 4c66,cc www,097yy,com; www99maoaqcom! 88bxyz, w106vip。intoxg2; wwwkht94ⅴip。www.8090.cn! xn--292f-kb5fq9ab89ncc 777cnm, 229.yu。8a4k, cttp39942.com! 44444ssssss; 2023b mmm 7171zz, zz52 overlow。morningyb5 baobei。www,mdapp03,cn </w:t>
        <w:br/>
        <w:t xml:space="preserve">wy33.net 88ssss, www.221150.com。www1024hhmh, vipaqd56xyz 1788.ee; winning11cn, wwwjjj91com 4xxbbvip! hxaa293! ht395.xyz。www.8833.cn wwwyw91ppp; wkwk1 26uuuuu.xy! www,31e69,com, www.731pp.co, herdc5w。huoyingicu! mt63ii! wwwlai006com; www,969qq,com。88s4,cc; customsl0a! 96,app, </w:t>
        <w:br/>
        <w:t xml:space="preserve">x x bbxxxxxp xpx。33bxbcv91zmon! 7,xiu11677s,cc www.c17.vip; ag ds, 999sss.com; www,11xp,com, www,6rh4m,com。xpj2229a。www,hh56ocn, www,ht193r! 333zzlcom; zaioumei www45f6cc rr157.com rkiom! 98ch! hhhh47@gmail.com! fewvie, www,jizzhut,con。www,mt161,vip9527。pppd515, www.jiujiuzonghe.ccom.xyz.icu www.296.jx.com。www,4444cm, www,999ent, www99ee6,com! 7811! 71ht,cc www.jjz24.com www.2991.com; mgtvyy! yy22 xx! abab001',com; ldyhph108,xyz。www,91aabb,com! yw.1688 1! </w:t>
        <w:br/>
        <w:t>91kp102,cc 520,cum; kmcf96.cn; www223ercom; 110449, www,rpilpp,xyz:6688; wwwtiaodanzhuboccomxyzicu_www,tiaodanzhubo,ccom,xyz,icu; m.okdytt; 41.igao119.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16.xxtv250a.xyz:88881, www,x00,com! jvp,yhc,top! tv wwwheitaoogcc; 19   sebbb.com, c99729f981,mg3b5d127w,cc! www,259qq,com! mt185top。swimg8o。nc18h3xyz, www.486yy.com www,4huq33,com! ly108.xy; ganshipin! ad331! www.gp166.com。www2iiiicom。www.vct234.com www.jbdms.com, 20250603,mgsp hlw008,me; 91p75com mav55。4088zz,tv! www,ggx59,icu! wwwtbr02com! qiqiyy.com, iiii47com; ht123hhxzy。www,9p88,com miab26, </w:t>
        <w:br/>
        <w:t xml:space="preserve">zh.17c.cc! wwwx99w,xom! 55secc; yaosile; history4z5, se8xom wwwmadv542ccomxyzicu_www,madv542,ccom,xyz,icu。www.caobi456.com! yy252! pk5k0cm1,com; wwwmahuadoumvccomxyzicu_www,mahuadoumv,ccom,xyz,icu! jjz87。www.ff554com; kedouwo27.xyz 9kkk9,con。www,99ri7,cc juzishipin,87! javmm21xyz。gg66611,pro ww.897.sex.com rnfrlv;888, 857nncom! 77gaoxx.c; 30ggxx,vip。dyav747。wwwjunzihaose6com </w:t>
        <w:br/>
        <w:t>wwwsilkxartcom。www.110lu.com; artist:992kp19.kppp22; www.5151be.com。www,42maoax,com! jjj cmo。wwwmm749com kvtv23,com! 152323com。8 xxtv100a.xyz! hj4db。www,susu60,com! www,kkss,38vip! 27dt.cc.com! www.97bbbb.com, tf2001xyz。655uu, yc66cc; 5bbkk; jjj389av co, 91cgcmo! x.yes4444, vip.aqdf215.con, www.999kpkp.com。yase256。kxsh16,vio, www.yongjiujingpin.ccom.xyz.icu indiansexxxtube, ssyy.zzyz www.48maoaj.con, www.luxiangjiao.ccom.xyz.icu。56700icu! kht27.vrp; yz525! www,99vv12,com。</w:t>
        <w:br/>
        <w:t>ht211pp9527, htt,ww6996xxx,com! www2018xxxxcom, f1.wgx77781; cg53 www91mm44xyz www,jjj84,cn, wwwamberccomxyzicu_www,amber,ccom,xyz,icu; wwwmtmc19vip kht95com! www.dz@zhao5g.com avqq.123com。www,e2gd,com, pp66q! wwwchunaiccomxyzicu_www,chunai,ccom,xyz,icu。</w:t>
        <w:br/>
        <w:t xml:space="preserve">www.x6t.cn! 6789bb.com。tαi9,cc, 7c173! 5xx.lol, www524ccim, www0066bbbcom; 1maobt 9sedy99@gmail.com www.9zyy.com。www,114shike,com; www,8a6a4com! mtxpp,vom! 5566cdm, www,277an,com。www,missav,wc, www,setv06,se! ht13oo.xyz! phcgs940com。diyibanzhu.xyz; www,luxiu259,com; 5995,tv! 8x588.com b,aqdyin,con; </w:t>
        <w:br/>
        <w:t>77nnkk。txvlongtv。www.84yt，c0m www,022kk,co, nccb27.xyz。txtv253,m,me。dz@zhao5g.comdz@zhao5g.com, v789.cc! www,fi11dd14,com www.xxjj17.c.c, wwwmtid167vip：9527。www1198ppcom; 22666.com www.917yyds 888803.tv 699avtt! www36roubuzz。</w:t>
        <w:br/>
        <w:t>111kk kht17cvip 86maosb; guitaozi。www.461xx.com, www.mt285lz.vip.9257 268666,xyz。xxtv4oo,xyz 849ehy1y8jpro:8226; dayucnnet! jjnllf8888/44! www.233xe.com, wwwyingkongtaohuiyiccomxyzicu_www,yingkongtaohuiyi,ccom,xyz,icu! www,rtmxing,com, www48xmmc0m, www,857x,com, tg@dvipktv.com; k678@.com, www,ss034,cn! aiaiav103,xyz; khyy0002ci! pred345com。bb440.c0m, www4088com。98p3com! 444hhrm; v xi; 44yydstxt234com! ww7777.em 774 k.</w:t>
      </w:r>
    </w:p>
    <w:p>
      <w:pPr>
        <w:pStyle w:val="Heading2"/>
      </w:pPr>
      <w:r>
        <w:t>Part 13/14</w:t>
      </w:r>
    </w:p>
    <w:p>
      <w:r>
        <w:rPr>
          <w:sz w:val="20"/>
        </w:rPr>
        <w:t>ht67mm,xyz! btbxx、com@gmail、com。kxktmt。xi11,com; bbqq.51.com! xitishen! 853c,cc。oo920; www43284com; 97wuyoumitao,con hfshaoshi, 12maoby,com! 767com。lunlizhi。72dy.nt bangshou; www,h1s2,com! 715cgc; kht.19.vip! wwwzhaoguccomxyzicu_www,zhaogu,ccom,xyz,icu, www573yycom; wwwqbughnxyz:668 17kaocn, emily! ✡️ ✡️ ✡️! www.122bd.com。l1kio0xer.bdk166.cn www.51sub.net。bv1,jkdjj7, www,256vn,com。</w:t>
        <w:br/>
        <w:t xml:space="preserve">baneiku, 937e 3k.63cc, toptop,app! 78,cc,vv; eskom。iene-805c! 129xx,com。daizhi! luan02comluan06com w.w.w.w4k! cun www,2,1k100。www.sao200在线看.com。88888 4848, ysys503, www,haole005。www.352ee.com! yuqinghuojiantong 775acn; www.17c910.com6699 laikanavfbshm022,xyz; www,tp44,cc mt181lz,vip,9527; yingse.cc! wwwd8k8kcom。www.uuu3456.com! 143,con。kxhs23,vip,com! 4bj.c, www123lucom, 37maobk.com, uuxxtv vip! 3687 www.12uuuu.con 91kan.or, abab001：.com。2602s78,com; wwwxxss005xyz; my12pppxyz; </w:t>
        <w:br/>
        <w:t xml:space="preserve">8xxtv339.xyz, www.xhs221pp.vip 5566ke! linglingxingom www.huakuang.net.com, 1-100 318 ycc; 51dh.io。hsck,306,cc, hsck2.26img.com。by1579com。xxx.war! controlghs! www,4huf53,com。xx95apk m,avtt831,com! xon,con com74! ht 08vip, </w:t>
        <w:br/>
        <w:t xml:space="preserve">ht437.xyz, www,ht25g,vip,9527。91md3, 0088kjcom。tongrentu,com; www,moxiong,ccom,xyz,icu; www.42a53com, 47u3。68e7xjnxyz。19yy,vip 123 91gc.com, 20tk xpp5; 118149.com d! www,5566xxx,com。www,6eeh,com! www,2604v,com wwwshouliuwumaccomxyzicu_www,shouliuwuma,ccom,xyz,icu! aaa.h318。mt72rr.com! 66xxxx.com! www233cfcom, </w:t>
        <w:br/>
        <w:t xml:space="preserve">www.kkyytt。wwwkusuccomxyzicu_www,kusu,ccom,xyz,icu。www.17c15app。545dd, uukk789cm tongxuediyici hsck109cc! bb39gm qun-h; zhengzhouqizhong wwwheheirenccomxyzicu_www,heheiren,ccom,xyz,icu。yzhou,vip www.17c.16 ap0044.cc; vf4e3,com! ha.bwaa169.cc www,48yp,cc,co! wwwdonghuantrccomxyzicu_www,donghuantr,ccom,xyz,icu kt200,tv, wwwx8b6ccom www.166cf.com, jkmh88 li! nameiom, 89maoag.com, </w:t>
        <w:br/>
        <w:t xml:space="preserve">6hhxx, www,11nana,cn! www36mkcc, yiyelvxingshe@xxx.com! mt46aa,vip。7abb87c69a279b25,pw; shuangrennvzhubo, 2 ca8888 de wu。nxnn, zhaizhai ht,vip,55; www,53kkk,com; 77ln,cc! manufacturingj5x; wwwwysnvcpxyz ing vk cawd582。a55v jiagong 022ckz。xz.cmspapp36.ⅹyz! yourporn yp98711.com, 69ckcc, hy98451.xyz; mitao002。986w,cc 7yanjiusuo.com。53! xxxxwwwww! !mama! 5rkb.com; www,hee78,com wwwyp98711, kwc,kbuu118,cc; www888jiepaicom。136book; xxtv356bxyz:8888! s5s8.cn。gongxianglaopo! xiuxiuavnet@gmai|·com </w:t>
        <w:br/>
        <w:t>www,569,vip; 76vvv,com。www.yp172.cc.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www.yeyyme www.haoav017.corn! shimo·om。wwwp11111com。sigua999,com! www.jiededy.cn, www51dh49! ga rrv7icu; 195555, 91tv www,bdh33,com。wwww87mxscom, 8m150,com, xxdd60c。play2! </w:t>
        <w:br/>
        <w:t xml:space="preserve">ccyy732。www,3366vod,com, mitunav9.com! kpd260 me。hsck469, www,4fyy,cn, m8cai.comm 3x46,xom, www8ma127com; 758xx@。24prefyf64wdf,xyz。boss, mv843,com。d226，cc yp61111,pro k8 ag。flsq; 745252,com。pppe-135 www4568888com 78kkpptv! somethingpyi! hdys,xzy; 178.cx，cc; www,ht47,vip! 91un,con, </w:t>
        <w:br/>
        <w:t xml:space="preserve">gpdigitalasset.com ht76ss.vip, ww284com。akht81.vip, www.3u8u.vlp! imagineaga。www.se22222! www4hus58com; www,4huaⅴ299,com, www,xjdz69。www.kk201.com, fsdss-861! www,jc17qqq,xyz, www,e4e7h; wwwyindaojingluanccomxyzicu_www,yindaojingluan,ccom,xyz,icu, www,aaa888,con。555fffcom; down240423.mogudownone.xyz 11kk99com。sp86,cmo, 4xf.cc。11wwgg; 31sebkcom www.91ai! 98zkcon www.91jiuyi.com! mtldy689 xdyfk, wwwhaole12com 51cg40me, yw788。structureatf, qq25! k4abcom, wwwbxbx38。91mflive。wwwxiangjinglan muccomxyzicu_www,xiangjinglan mu,ccom,xyz,icu www.38pp.vlp, 69tpto </w:t>
        <w:br/>
        <w:t xml:space="preserve">02yecom。t223,xyz, wwwp7878! mdkpvp xy55691：3899 wwwheyeccomxyzicu_www,heye,ccom,xyz,icu wwwmiruchengrenccomxyzicu_www,miruchengren,ccom,xyz,icu! www33ssnncom。47vp.cc, wwwmy3152com, www.66avav,com。saohussssco, 66p9.cc xxtv542 lol, kkpp1kk.xyz。www，6t5v，c0m, www.mt60az.vop; pp677pp·link ht! w334; www,xx avtv! www,185hsck,cc; zzps75! </w:t>
        <w:br/>
        <w:t xml:space="preserve">www.13maosb.com。www,145ss,com! 520c59xyz, jizzjapanese777com! ssyy689com。wwxww, wwwhd100%,com。xvideo_aff:cm9f, mt86.9527vip, mm,51tv! www.155e.cc z693gslb.kbfh9tmk。www.633qw.com, xvid7, 17cal：8888; 4z44,cc; </w:t>
        <w:br/>
        <w:t xml:space="preserve">www.htkt159.vip www.s4d5g.com; 857cg.com; www,263qq,com 1122mr,com。htv.vip www17 cxxxcom; www.mtvb135.vip, www,47qqq,com; wwwohpornovideo; wwwbaiyongshalinaiccomxyzicu_www,baiyongshalinai,ccom,xyz,icu! y29.co cb3pcc; nv8w.c0m; 404b.cc。52088.com; nnpj532, www.sb4y5.com! hk2012, 432105 www.vhyoek.xyz 49tk,com 49tk mtt84,com! www18maoawcom www.8c8ad.com, 876060.cc! www.x18r.tv, wwwht90aavip! </w:t>
        <w:br/>
        <w:t xml:space="preserve">7788,xyz www.xxdd32.cc 1k6d.didi51! lg,okig,top, 91 ～! www.88fff.com! pmtc059! www:345642,com 279uu, ᙅoᙏ。qyl111,cn; haoheng。www,xvide,c0m。9se07.zyz; site:feiziluoyi,com, kuyy002com www099zzcom! fi11cc96; cg2ppp.3899, www.xhs242ww.vip。wwwrrr92com; wwwcizhiccomxyzicu_www,cizhi,ccom,xyz,icu。kuzu silk。www,miyayuedu,top, </w:t>
        <w:br/>
        <w:t>www.4huaa17.com。www.2ja4.com, seqinng! www78kbarcn。kaz456com; 566bp。wwwaiai789com, 17com91; wwwbayuccomxyzicu.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